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书名：张爱玲文传  底影青灰的遗世浮欢</w:t>
      </w:r>
    </w:p>
    <w:p>
      <w:r>
        <w:t>作者：陈韵鹦著</w:t>
      </w:r>
    </w:p>
    <w:p>
      <w:r>
        <w:t>出版社：上海:文汇出版社,2013.04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张爱玲文传  底影青灰的遗世浮欢 评论地址：https://www.jiaokey.com/book/detail/13254117.html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