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书名：梦里不知身是客</w:t>
      </w:r>
    </w:p>
    <w:p>
      <w:r>
        <w:t>作者：青蒿著</w:t>
      </w:r>
    </w:p>
    <w:p>
      <w:r>
        <w:t>出版社：上海:文汇出版社,2013.05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梦里不知身是客 评论地址：https://www.jiaokey.com/book/detail/13254279.html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