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罗尔斯·罗伊斯的传奇  创业四十年</w:t>
      </w:r>
    </w:p>
    <w:p>
      <w:r>
        <w:rPr>
          <w:rFonts w:ascii="宋体" w:hAnsi="宋体" w:eastAsia="宋体"/>
          <w:sz w:val="24"/>
        </w:rPr>
        <w:t>（英）彼得·皮尤（PETERPUGH）著；闫尚勤，李继农，乌丽雅等译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罗尔斯·罗伊斯的传奇  创业四十年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（英）彼得·皮尤（PETERPUGH）著；闫尚勤，李继农，乌丽雅等译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中航出版传媒有限责任公司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本书出售、求购地址：https://www.jiaokey.com/book/detail/13254304.html</w:t>
      </w:r>
    </w:p>
    <w:p>
      <w:r>
        <w:t>更多相关图书推荐：https://www.jiaokey.com</w:t>
      </w:r>
    </w:p>
    <w:p>
      <w:r>
        <w:t>（英）彼得·皮尤（PETERPUGH）著；闫尚勤，李继农，乌丽雅等译 其他作品：https://www.jiaokey.com/tag/（英）彼得·皮尤（PETERPUGH）著；闫尚勤，李继农，乌丽雅等译.html</w:t>
      </w:r>
    </w:p>
    <w:p>
      <w:r>
        <w:t>中航出版传媒有限责任公司 出版图书：https://www.jiaokey.com/tag/中航出版传媒有限责任公司.html</w:t>
      </w:r>
    </w:p>
    <w:p>
      <w:r>
        <w:t>关键词搜索：https://www.jiaokey.com/tag/罗尔斯·罗伊斯的传奇  创业四十年.html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