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书名：毕业3年要赚100万  还你自尊，让你挺起腰杆的赚钱书</w:t>
      </w:r>
    </w:p>
    <w:p>
      <w:r>
        <w:t>作者：钱伯鑫著</w:t>
      </w:r>
    </w:p>
    <w:p>
      <w:r>
        <w:t>出版社：北京:新世界出版社,2013.04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毕业3年要赚100万  还你自尊，让你挺起腰杆的赚钱书 评论地址：https://www.jiaokey.com/book/detail/13254368.html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