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书名：慈禧全传  第3部  伟大的统治者慈禧太后</w:t>
      </w:r>
    </w:p>
    <w:p>
      <w:r>
        <w:t>作者：（英）菲利普著；卢彦蓉译</w:t>
      </w:r>
    </w:p>
    <w:p>
      <w:r>
        <w:t>出版社：北京:新世界出版社,2013.05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慈禧全传  第3部  伟大的统治者慈禧太后 评论地址：https://www.jiaokey.com/book/detail/13254530.html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