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书名：是爱，是暖，是希望，你是那人间四月天</w:t>
      </w:r>
    </w:p>
    <w:p>
      <w:r>
        <w:t>作者：林啸舒著</w:t>
      </w:r>
    </w:p>
    <w:p>
      <w:r>
        <w:t>出版社：上海:文汇出版社,2013.05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是爱，是暖，是希望，你是那人间四月天 评论地址：https://www.jiaokey.com/book/detail/13254548.html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