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书名：归雁  东南亚华文女作家选集</w:t>
      </w:r>
    </w:p>
    <w:p>
      <w:r>
        <w:t>作者：林婷婷，刘慧琴主编</w:t>
      </w:r>
    </w:p>
    <w:p>
      <w:r>
        <w:t>出版社：北京：中国致公出版社</w:t>
      </w:r>
    </w:p>
    <w:p>
      <w:r>
        <w:t>出版日期：2012.09</w:t>
      </w:r>
    </w:p>
    <w:p>
      <w:r>
        <w:t>总页数：254</w:t>
      </w:r>
    </w:p>
    <w:p>
      <w:r>
        <w:t>更多请访问教客网: www.jiaokey.com</w:t>
      </w:r>
    </w:p>
    <w:p>
      <w:r>
        <w:t>归雁  东南亚华文女作家选集 评论地址：https://www.jiaokey.com/book/detail/13254665.html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