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书名：了解女人</w:t>
      </w:r>
    </w:p>
    <w:p>
      <w:r>
        <w:t>作者：（以色列）阿摩司·奥兹著；柯彦玢，傅浩译</w:t>
      </w:r>
    </w:p>
    <w:p>
      <w:r>
        <w:t>出版社：南京：译林出版社</w:t>
      </w:r>
    </w:p>
    <w:p>
      <w:r>
        <w:t>出版日期：2012</w:t>
      </w:r>
    </w:p>
    <w:p>
      <w:r>
        <w:t>总页数：249</w:t>
      </w:r>
    </w:p>
    <w:p>
      <w:r>
        <w:t>更多请访问教客网: www.jiaokey.com</w:t>
      </w:r>
    </w:p>
    <w:p>
      <w:r>
        <w:t>了解女人 评论地址：https://www.jiaokey.com/book/detail/13254667.html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