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书名：墨舞影幻  东方涂钦作品</w:t>
      </w:r>
    </w:p>
    <w:p>
      <w:r>
        <w:t>作者：关山月美术馆编著</w:t>
      </w:r>
    </w:p>
    <w:p>
      <w:r>
        <w:t>出版社：北京:中国青年出版社,2011.10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墨舞影幻  东方涂钦作品 评论地址：https://www.jiaokey.com/book/detail/13254669.html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