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书名：黑色佣兵团</w:t>
      </w:r>
    </w:p>
    <w:p>
      <w:r>
        <w:t>作者：格伦·库克著；马骁译</w:t>
      </w:r>
    </w:p>
    <w:p>
      <w:r>
        <w:t>出版社：武汉:湖北少年儿童出版社,2012.07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黑色佣兵团 评论地址：https://www.jiaokey.com/book/detail/13254675.html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