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书名：东方妖游记  4  神灵觉醒的第四试炼</w:t>
      </w:r>
    </w:p>
    <w:p>
      <w:r>
        <w:t>作者：（日）村田栞著；（日）伊藤明十绘；上苑春桃译</w:t>
      </w:r>
    </w:p>
    <w:p>
      <w:r>
        <w:t>出版社：长沙:湖南美术出版社,2012.03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东方妖游记  4  神灵觉醒的第四试炼 评论地址：https://www.jiaokey.com/book/detail/13254697.html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