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文征明书兰亭序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文征明书兰亭序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本书出售、求购地址：https://www.jiaokey.com/book/detail/13254841.html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关键词搜索：https://www.jiaokey.com/tag/文征明书兰亭序.html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