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书名：王振德论昆山书画</w:t>
      </w:r>
    </w:p>
    <w:p>
      <w:r>
        <w:t>作者：李振，俞建良编</w:t>
      </w:r>
    </w:p>
    <w:p>
      <w:r>
        <w:t>出版社：苏州：古吴轩出版社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王振德论昆山书画 评论地址：https://www.jiaokey.com/book/detail/13254869.html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