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参考题解  第2册</w:t>
      </w:r>
    </w:p>
    <w:p>
      <w:r>
        <w:t>作者：上海市毛麻公司七·二一大学编</w:t>
      </w:r>
    </w:p>
    <w:p>
      <w:r>
        <w:t>出版社：上海市毛麻公司七·二一大学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晶体管电路  参考题解  第2册 评论地址：https://www.jiaokey.com/book/detail/13255123.html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