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书名：自适应控制讲义  第1章  系统辨识</w:t>
      </w:r>
    </w:p>
    <w:p>
      <w:r>
        <w:t>作者：袁震东</w:t>
      </w:r>
    </w:p>
    <w:p>
      <w:r>
        <w:t>出版社：上海师大</w:t>
      </w:r>
    </w:p>
    <w:p>
      <w:r>
        <w:t>出版日期：1979.06</w:t>
      </w:r>
    </w:p>
    <w:p>
      <w:r>
        <w:t>总页数：37</w:t>
      </w:r>
    </w:p>
    <w:p>
      <w:r>
        <w:t>更多请访问教客网: www.jiaokey.com</w:t>
      </w:r>
    </w:p>
    <w:p>
      <w:r>
        <w:t>自适应控制讲义  第1章  系统辨识 评论地址：https://www.jiaokey.com/book/detail/13255367.html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