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书名：撚线生产的理论基础</w:t>
      </w:r>
    </w:p>
    <w:p>
      <w:r>
        <w:t>作者：苏联H.H.列别杰夫著；宗平生，潘秋高译</w:t>
      </w:r>
    </w:p>
    <w:p>
      <w:r>
        <w:t>出版社：纺织工业出版社</w:t>
      </w:r>
    </w:p>
    <w:p>
      <w:r>
        <w:t>出版日期：1956.03</w:t>
      </w:r>
    </w:p>
    <w:p>
      <w:r>
        <w:t>总页数：115</w:t>
      </w:r>
    </w:p>
    <w:p>
      <w:r>
        <w:t>更多请访问教客网: www.jiaokey.com</w:t>
      </w:r>
    </w:p>
    <w:p>
      <w:r>
        <w:t>撚线生产的理论基础 评论地址：https://www.jiaokey.com/book/detail/13255453.html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