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书名：“球形天才”的奥秘  郭沫若创造力综论</w:t>
      </w:r>
    </w:p>
    <w:p>
      <w:r>
        <w:t>作者：刘悦坦著</w:t>
      </w:r>
    </w:p>
    <w:p>
      <w:r>
        <w:t>出版社：济南:山东大学出版社,2012.06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“球形天才”的奥秘  郭沫若创造力综论 评论地址：https://www.jiaokey.com/book/detail/13255680.html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