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书名：学习雷锋好榜样  雷锋精神学习读本之二</w:t>
      </w:r>
    </w:p>
    <w:p>
      <w:r>
        <w:t>作者：石军玲编</w:t>
      </w:r>
    </w:p>
    <w:p>
      <w:r>
        <w:t>出版社：北京：新华出版社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学习雷锋好榜样  雷锋精神学习读本之二 评论地址：https://www.jiaokey.com/book/detail/13256028.html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