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书名：百朗英语听力风暴  最新英语听力训练  提升版</w:t>
      </w:r>
    </w:p>
    <w:p>
      <w:r>
        <w:t>作者：刘景军主编；秦志东，戴剑国，曾德华，王爽等副主编</w:t>
      </w:r>
    </w:p>
    <w:p>
      <w:r>
        <w:t>出版社：北京:中国商业出版社,2011.12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百朗英语听力风暴  最新英语听力训练  提升版 评论地址：https://www.jiaokey.com/book/detail/13256074.html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