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书名：夕阳的颂歌</w:t>
      </w:r>
    </w:p>
    <w:p>
      <w:r>
        <w:t>作者：应启龙，刘建凌主编</w:t>
      </w:r>
    </w:p>
    <w:p>
      <w:r>
        <w:t>出版社：北京：华龄出版社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夕阳的颂歌 评论地址：https://www.jiaokey.com/book/detail/13256139.html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