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用美国小孩的方法学英文  3  漫画学英语  42天轻松记单词</w:t>
      </w:r>
    </w:p>
    <w:p>
      <w:r>
        <w:rPr>
          <w:rFonts w:ascii="宋体" w:hAnsi="宋体" w:eastAsia="宋体"/>
          <w:sz w:val="24"/>
        </w:rPr>
        <w:t>（韩）刘鋺锡，（韩）李性林，（韩）朴婤延著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用美国小孩的方法学英文  3  漫画学英语  42天轻松记单词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（韩）刘鋺锡，（韩）李性林，（韩）朴婤延著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本书出售、求购地址：https://www.jiaokey.com/book/detail/13256149.html</w:t>
      </w:r>
    </w:p>
    <w:p>
      <w:r>
        <w:t>更多相关图书推荐：https://www.jiaokey.com</w:t>
      </w:r>
    </w:p>
    <w:p>
      <w:r>
        <w:t>（韩）刘鋺锡，（韩）李性林，（韩）朴婤延著 其他作品：https://www.jiaokey.com/tag/（韩）刘鋺锡，（韩）李性林，（韩）朴婤延著.html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关键词搜索：https://www.jiaokey.com/tag/用美国小孩的方法学英文  3  漫画学英语  42天轻松记单词.html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