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资金预算会计一点通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资金预算会计一点通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本书出售、求购地址：https://www.jiaokey.com/book/detail/13256166.html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关键词搜索：https://www.jiaokey.com/tag/资金预算会计一点通.html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