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酉阳民族文化丛书  八月蔚蓝  小说卷</w:t>
      </w:r>
    </w:p>
    <w:p>
      <w:r>
        <w:rPr>
          <w:rFonts w:ascii="宋体" w:hAnsi="宋体" w:eastAsia="宋体"/>
          <w:sz w:val="24"/>
        </w:rPr>
        <w:t>《酉&lt;font color=Red&gt;阳&lt;/font&gt;民族文化丛书》编委会编著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6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酉阳民族文化丛书  八月蔚蓝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《酉&lt;font color=Red&gt;阳&lt;/font&gt;民族文化丛书》编委会编著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重庆:重庆大学出版社,2011.07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本书出售、求购地址：https://www.jiaokey.com/book/detail/13256232.html</w:t>
      </w:r>
    </w:p>
    <w:p>
      <w:r>
        <w:t>更多相关图书推荐：https://www.jiaokey.com</w:t>
      </w:r>
    </w:p>
    <w:p>
      <w:r>
        <w:t>《酉&lt;font color=Red&gt;阳&lt;/font&gt;民族文化丛书》编委会编著 其他作品：https://www.jiaokey.com/tag/《酉&lt;font color=Red&gt;阳&lt;/font&gt;民族文化丛书》编委会编著.html</w:t>
      </w:r>
    </w:p>
    <w:p>
      <w:r>
        <w:t>重庆:重庆大学出版社,2011.07 出版图书：https://www.jiaokey.com/tag/重庆:重庆大学出版社,2011.07.html</w:t>
      </w:r>
    </w:p>
    <w:p>
      <w:r>
        <w:t>关键词搜索：https://www.jiaokey.com/tag/小说-作品集-中国-当代.html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