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书名：赵君陶教育思想论文集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赵君陶教育思想论文集  上 评论地址：https://www.jiaokey.com/book/detail/13256353.html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