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书名：绽花岛</w:t>
      </w:r>
    </w:p>
    <w:p>
      <w:r>
        <w:t>作者：渡边淳一著</w:t>
      </w:r>
    </w:p>
    <w:p>
      <w:r>
        <w:t>出版社：长春:时代文艺出版社,1999.01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绽花岛 评论地址：https://www.jiaokey.com/book/detail/13256912.html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