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第2辑</w:t>
      </w:r>
    </w:p>
    <w:p>
      <w:r>
        <w:t>作者：湖南省党史联络组联合办公室编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回忆录  第2辑 评论地址：https://www.jiaokey.com/book/detail/13257081.html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