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书名：教育与乡村建设  云南一个贫困民族乡的发展人类学探究</w:t>
      </w:r>
    </w:p>
    <w:p>
      <w:r>
        <w:t>作者：田静著</w:t>
      </w:r>
    </w:p>
    <w:p>
      <w:r>
        <w:t>出版社：北京：中央编译出版社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教育与乡村建设  云南一个贫困民族乡的发展人类学探究 评论地址：https://www.jiaokey.com/book/detail/13257222.html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