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书名：碧血千秋  吉鸿昌将军诞辰100周年纪念辑</w:t>
      </w:r>
    </w:p>
    <w:p>
      <w:r>
        <w:t>作者：中共扶沟县委，扶沟县人民政府编；范增玉主编</w:t>
      </w:r>
    </w:p>
    <w:p>
      <w:r>
        <w:t>出版社：中共扶沟县委；扶沟县人民政府</w:t>
      </w:r>
    </w:p>
    <w:p>
      <w:r>
        <w:t>出版日期：1995</w:t>
      </w:r>
    </w:p>
    <w:p>
      <w:r>
        <w:t>总页数：241</w:t>
      </w:r>
    </w:p>
    <w:p>
      <w:r>
        <w:t>更多请访问教客网: www.jiaokey.com</w:t>
      </w:r>
    </w:p>
    <w:p>
      <w:r>
        <w:t>碧血千秋  吉鸿昌将军诞辰100周年纪念辑 评论地址：https://www.jiaokey.com/book/detail/13257314.html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