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书名：红旗渠林虑山</w:t>
      </w:r>
    </w:p>
    <w:p>
      <w:r>
        <w:t>作者：林虑山风景名胜区管理委员会编；原国富主编；王宏民副主编</w:t>
      </w:r>
    </w:p>
    <w:p>
      <w:r>
        <w:t>出版社：新疆美术出版社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红旗渠林虑山 评论地址：https://www.jiaokey.com/book/detail/13257316.html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