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书名：左氏族谱</w:t>
      </w:r>
    </w:p>
    <w:p>
      <w:r>
        <w:t>作者：左玉平主编；左文联审定</w:t>
      </w:r>
    </w:p>
    <w:p>
      <w:r>
        <w:t>出版社：都赋堂十二修编委会</w:t>
      </w:r>
    </w:p>
    <w:p>
      <w:r>
        <w:t>出版日期：2006</w:t>
      </w:r>
    </w:p>
    <w:p>
      <w:r>
        <w:t>总页数：61</w:t>
      </w:r>
    </w:p>
    <w:p>
      <w:r>
        <w:t>更多请访问教客网: www.jiaokey.com</w:t>
      </w:r>
    </w:p>
    <w:p>
      <w:r>
        <w:t>左氏族谱 评论地址：https://www.jiaokey.com/book/detail/13257335.html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