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书名：刘氏族谱  1537-2002  林州市天津卫派系  第四次续写版本</w:t>
      </w:r>
    </w:p>
    <w:p>
      <w:r>
        <w:t>作者：刘永修主编</w:t>
      </w:r>
    </w:p>
    <w:p>
      <w:r>
        <w:t>出版社：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刘氏族谱  1537-2002  林州市天津卫派系  第四次续写版本 评论地址：https://www.jiaokey.com/book/detail/13257343.html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