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书名：中华郑氏先贤历史业绩</w:t>
      </w:r>
    </w:p>
    <w:p>
      <w:r>
        <w:t>作者：郑广南，福住邦夫，郑亲池合著</w:t>
      </w:r>
    </w:p>
    <w:p>
      <w:r>
        <w:t>出版社：</w:t>
      </w:r>
    </w:p>
    <w:p>
      <w:r>
        <w:t>出版日期：1990.07</w:t>
      </w:r>
    </w:p>
    <w:p>
      <w:r>
        <w:t>总页数：77</w:t>
      </w:r>
    </w:p>
    <w:p>
      <w:r>
        <w:t>更多请访问教客网: www.jiaokey.com</w:t>
      </w:r>
    </w:p>
    <w:p>
      <w:r>
        <w:t>中华郑氏先贤历史业绩 评论地址：https://www.jiaokey.com/book/detail/13257377.html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