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书名：嵩洛石氏寻根</w:t>
      </w:r>
    </w:p>
    <w:p>
      <w:r>
        <w:t>作者：</w:t>
      </w:r>
    </w:p>
    <w:p>
      <w:r>
        <w:t>出版社：1999.09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嵩洛石氏寻根 评论地址：https://www.jiaokey.com/book/detail/13257399.html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