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书名：李克绍医学全集  《伤寒论》讲义  修订版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李克绍医学全集  《伤寒论》讲义  修订版 评论地址：https://www.jiaokey.com/book/detail/13257746.html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