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书名：高等数学概念辨析系统  概念题500个及解答</w:t>
      </w:r>
    </w:p>
    <w:p>
      <w:r>
        <w:t>作者：彭鑫根编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总页数：109</w:t>
      </w:r>
    </w:p>
    <w:p>
      <w:r>
        <w:t>更多请访问教客网: www.jiaokey.com</w:t>
      </w:r>
    </w:p>
    <w:p>
      <w:r>
        <w:t>高等数学概念辨析系统  概念题500个及解答 评论地址：https://www.jiaokey.com/book/detail/13257861.html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