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书名：情系南工团  中国人民解放军第四野战军南下工作团三分团回忆录</w:t>
      </w:r>
    </w:p>
    <w:p>
      <w:r>
        <w:t>作者：江西省四野南下工作团团史研究会编</w:t>
      </w:r>
    </w:p>
    <w:p>
      <w:r>
        <w:t>出版社：江西省科学技术出版社</w:t>
      </w:r>
    </w:p>
    <w:p>
      <w:r>
        <w:t>出版日期：1997.05</w:t>
      </w:r>
    </w:p>
    <w:p>
      <w:r>
        <w:t>总页数：277</w:t>
      </w:r>
    </w:p>
    <w:p>
      <w:r>
        <w:t>更多请访问教客网: www.jiaokey.com</w:t>
      </w:r>
    </w:p>
    <w:p>
      <w:r>
        <w:t>情系南工团  中国人民解放军第四野战军南下工作团三分团回忆录 评论地址：https://www.jiaokey.com/book/detail/13257963.html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