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书名：军乐总谱  光荣的凯旋</w:t>
      </w:r>
    </w:p>
    <w:p>
      <w:r>
        <w:t>作者：季承，晓藕曲</w:t>
      </w:r>
    </w:p>
    <w:p>
      <w:r>
        <w:t>出版社：北京：人民音乐出版社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军乐总谱  光荣的凯旋 评论地址：https://www.jiaokey.com/book/detail/13258043.html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