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梦影缘  言情长篇说部  3</w:t>
      </w:r>
    </w:p>
    <w:p>
      <w:r>
        <w:rPr>
          <w:rFonts w:ascii="宋体" w:hAnsi="宋体" w:eastAsia="宋体"/>
          <w:sz w:val="24"/>
        </w:rPr>
        <w:t>（清）苕溪爨下生著；沈世荣校阅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梦影缘  言情长篇说部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（清）苕溪爨下生著；沈世荣校阅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本书出售、求购地址：https://www.jiaokey.com/book/detail/13258258.html</w:t>
      </w:r>
    </w:p>
    <w:p>
      <w:r>
        <w:t>更多相关图书推荐：https://www.jiaokey.com</w:t>
      </w:r>
    </w:p>
    <w:p>
      <w:r>
        <w:t>（清）苕溪爨下生著；沈世荣校阅 其他作品：https://www.jiaokey.com/tag/（清）苕溪爨下生著；沈世荣校阅.html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关键词搜索：https://www.jiaokey.com/tag/梦影缘  言情长篇说部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