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现代散文新集  短简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现代散文新集  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本书出售、求购地址：https://www.jiaokey.com/book/detail/13259348.html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关键词搜索：https://www.jiaokey.com/tag/现代散文新集  短简.html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