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书名：软件工程实训项目案例  1</w:t>
      </w:r>
    </w:p>
    <w:p>
      <w:r>
        <w:t>作者：熊庆宇，吴映波，文俊浩等主编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总页数：310</w:t>
      </w:r>
    </w:p>
    <w:p>
      <w:r>
        <w:t>更多请访问教客网: www.jiaokey.com</w:t>
      </w:r>
    </w:p>
    <w:p>
      <w:r>
        <w:t>软件工程实训项目案例  1 评论地址：https://www.jiaokey.com/book/detail/13259651.html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