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中国食品安全监管体制运行现状和对策研究</w:t>
      </w:r>
    </w:p>
    <w:p>
      <w:r>
        <w:rPr>
          <w:rFonts w:ascii="宋体" w:hAnsi="宋体" w:eastAsia="宋体"/>
          <w:sz w:val="24"/>
        </w:rPr>
        <w:t>程景民主编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中国食品安全监管体制运行现状和对策研究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本书出售、求购地址：https://www.jiaokey.com/book/detail/13259697.html</w:t>
      </w:r>
    </w:p>
    <w:p>
      <w:r>
        <w:t>更多相关图书推荐：https://www.jiaokey.com</w:t>
      </w:r>
    </w:p>
    <w:p>
      <w:r>
        <w:t>程景民主编 其他作品：https://www.jiaokey.com/tag/程景民主编.html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关键词搜索：https://www.jiaokey.com/tag/中国食品安全监管体制运行现状和对策研究.html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