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书名：墨的艺术  《方氏墨谱》和《程氏墨苑》</w:t>
      </w:r>
    </w:p>
    <w:p>
      <w:r>
        <w:t>作者：梅娜芳著</w:t>
      </w:r>
    </w:p>
    <w:p>
      <w:r>
        <w:t>出版社：南宁:广西美术出版社,2012.11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墨的艺术  《方氏墨谱》和《程氏墨苑》 评论地址：https://www.jiaokey.com/book/detail/13259803.html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