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书名：原味小厨系列丛书  精美小炒王</w:t>
      </w:r>
    </w:p>
    <w:p>
      <w:r>
        <w:t>作者：马敬泽主编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原味小厨系列丛书  精美小炒王 评论地址：https://www.jiaokey.com/book/detail/13260045.html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