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书名：宝宝出生倒计时  准妈妈的孕期日志</w:t>
      </w:r>
    </w:p>
    <w:p>
      <w:r>
        <w:t>作者：（英）艾梅·彻斯著</w:t>
      </w:r>
    </w:p>
    <w:p>
      <w:r>
        <w:t>出版社：济南：山东科学技术出版社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宝宝出生倒计时  准妈妈的孕期日志 评论地址：https://www.jiaokey.com/book/detail/13260149.html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