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书名：监狱长手记</w:t>
      </w:r>
    </w:p>
    <w:p>
      <w:r>
        <w:t>作者：韩先绪著</w:t>
      </w:r>
    </w:p>
    <w:p>
      <w:r>
        <w:t>出版社：贵阳：贵州人民出版社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监狱长手记 评论地址：https://www.jiaokey.com/book/detail/13260187.html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