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书名：多民族边境社区民众生活与国家在场  基于云南省盈江县盏西镇实证研究</w:t>
      </w:r>
    </w:p>
    <w:p>
      <w:r>
        <w:t>作者：李树燕著</w:t>
      </w:r>
    </w:p>
    <w:p>
      <w:r>
        <w:t>出版社：北京:民族出版社,2012.12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多民族边境社区民众生活与国家在场  基于云南省盈江县盏西镇实证研究 评论地址：https://www.jiaokey.com/book/detail/13260531.html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