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书名：国富了！幸福呢？  给焦虑的中国人一个答案</w:t>
      </w:r>
    </w:p>
    <w:p>
      <w:r>
        <w:t>作者：高强著</w:t>
      </w:r>
    </w:p>
    <w:p>
      <w:r>
        <w:t>出版社：北京:中国友谊出版公司,2013.05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国富了！幸福呢？  给焦虑的中国人一个答案 评论地址：https://www.jiaokey.com/book/detail/13260534.html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