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书名：胡萝卜原则  比薪酬更有效的激励方法</w:t>
      </w:r>
    </w:p>
    <w:p>
      <w:r>
        <w:t>作者：（美）高斯蒂克，埃尔顿著；王成慧，林静译</w:t>
      </w:r>
    </w:p>
    <w:p>
      <w:r>
        <w:t>出版社：北京：电子工业出版社</w:t>
      </w:r>
    </w:p>
    <w:p>
      <w:r>
        <w:t>出版日期：2013</w:t>
      </w:r>
    </w:p>
    <w:p>
      <w:r>
        <w:t>总页数：203</w:t>
      </w:r>
    </w:p>
    <w:p>
      <w:r>
        <w:t>更多请访问教客网: www.jiaokey.com</w:t>
      </w:r>
    </w:p>
    <w:p>
      <w:r>
        <w:t>胡萝卜原则  比薪酬更有效的激励方法 评论地址：https://www.jiaokey.com/book/detail/13260537.html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