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书名：让钱动起来  简单易懂的12堂理财课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让钱动起来  简单易懂的12堂理财课 评论地址：https://www.jiaokey.com/book/detail/13260675.html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