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年谱  大事记  挺经  冰鉴</w:t>
      </w:r>
    </w:p>
    <w:p>
      <w:r>
        <w:t>作者：温林编</w:t>
      </w:r>
    </w:p>
    <w:p>
      <w:r>
        <w:t>出版社：北京:京华出版社,2001.09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曾国藩全集  年谱  大事记  挺经  冰鉴 评论地址：https://www.jiaokey.com/book/detail/13261485.html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